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776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Хисамутдиновой</w:t>
      </w:r>
      <w:r>
        <w:rPr>
          <w:rFonts w:ascii="Times New Roman" w:eastAsia="Times New Roman" w:hAnsi="Times New Roman" w:cs="Times New Roman"/>
          <w:b/>
          <w:bCs/>
        </w:rPr>
        <w:t xml:space="preserve"> Кристины Константиновны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Хисамутдинова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086220003115925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Хисамутдинова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К.К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Хисамутдиновой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Хисамутдиновой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Хисамутдиновой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Хисамутдинову</w:t>
      </w:r>
      <w:r>
        <w:rPr>
          <w:rFonts w:ascii="Times New Roman" w:eastAsia="Times New Roman" w:hAnsi="Times New Roman" w:cs="Times New Roman"/>
          <w:b/>
          <w:bCs/>
        </w:rPr>
        <w:t xml:space="preserve"> Кристину Константиновну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0412365400285007762420109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